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NÁJEMNÍ SMLOUVA</w:t>
      </w:r>
    </w:p>
    <w:p>
      <w:r>
        <w:br/>
        <w:t>uzavřená dle § 2201 a násl. zákona č. 89/2012 Sb., občanského zákoníku, v platném znění</w:t>
        <w:br/>
      </w:r>
    </w:p>
    <w:p>
      <w:pPr>
        <w:pStyle w:val="Heading2"/>
      </w:pPr>
      <w:r>
        <w:t>1. Smluvní strany</w:t>
      </w:r>
    </w:p>
    <w:p>
      <w:r>
        <w:t>1.1 Pronajímatel:</w:t>
      </w:r>
    </w:p>
    <w:p>
      <w:r>
        <w:t>Jméno a příjmení / Název společnosti: ____________________</w:t>
      </w:r>
    </w:p>
    <w:p>
      <w:r>
        <w:t>Adresa: ____________________________________________</w:t>
      </w:r>
    </w:p>
    <w:p>
      <w:r>
        <w:t>IČ (pokud se jedná o podnikatele): _____________________</w:t>
      </w:r>
    </w:p>
    <w:p>
      <w:r>
        <w:t>Telefon / Email: _____________________________________</w:t>
      </w:r>
    </w:p>
    <w:p>
      <w:r>
        <w:t>Bankovní účet: ______________________________________</w:t>
      </w:r>
    </w:p>
    <w:p>
      <w:r>
        <w:t>1.2 Nájemce:</w:t>
      </w:r>
    </w:p>
    <w:p>
      <w:r>
        <w:t>Jméno a příjmení: ___________________________________</w:t>
      </w:r>
    </w:p>
    <w:p>
      <w:r>
        <w:t>Adresa trvalého bydliště: ____________________________</w:t>
      </w:r>
    </w:p>
    <w:p>
      <w:r>
        <w:t>Rodné číslo / Datum narození: _______________________</w:t>
      </w:r>
    </w:p>
    <w:p>
      <w:r>
        <w:t>Telefon / Email: _____________________________________</w:t>
      </w:r>
    </w:p>
    <w:p>
      <w:pPr>
        <w:pStyle w:val="Heading2"/>
      </w:pPr>
      <w:r>
        <w:t>2. Předmět smlouvy</w:t>
      </w:r>
    </w:p>
    <w:p>
      <w:r>
        <w:br/>
        <w:t>2.1 Pronajímatel přenechává nájemci do užívání byt / nebytový prostor nacházející se na adrese:</w:t>
        <w:br/>
        <w:t>______________________________________________________________________</w:t>
        <w:br/>
        <w:t>o velikosti ____ m², počet místností: ____, nacházející se v podlaží: ____.</w:t>
        <w:br/>
      </w:r>
    </w:p>
    <w:p>
      <w:pPr>
        <w:pStyle w:val="Heading2"/>
      </w:pPr>
      <w:r>
        <w:t>3. Doba trvání nájmu</w:t>
      </w:r>
    </w:p>
    <w:p>
      <w:r>
        <w:br/>
        <w:t>3.1 Nájemní vztah se uzavírá na dobu určitou od __.__.2025 do __.__.20__.</w:t>
        <w:br/>
        <w:t>(nebo)</w:t>
        <w:br/>
        <w:t>3.1 Nájemní vztah se uzavírá na dobu neurčitou s výpovědní lhůtou __ měsíců.</w:t>
        <w:br/>
      </w:r>
    </w:p>
    <w:p>
      <w:pPr>
        <w:pStyle w:val="Heading2"/>
      </w:pPr>
      <w:r>
        <w:t>4. Nájemné a platební podmínky</w:t>
      </w:r>
    </w:p>
    <w:p>
      <w:r>
        <w:br/>
        <w:t>4.1 Nájemné činí ______ Kč měsíčně a je splatné vždy nejpozději do ____ dne měsíce na účet č. ____________________.</w:t>
        <w:br/>
        <w:t>4.2 Kauce (jistota) činí ______ Kč a nájemce ji uhradí při podpisu smlouvy.</w:t>
        <w:br/>
        <w:t>4.3 Zálohy na služby a energie činí ______ Kč/měsíc.</w:t>
        <w:br/>
      </w:r>
    </w:p>
    <w:p>
      <w:pPr>
        <w:pStyle w:val="Heading2"/>
      </w:pPr>
      <w:r>
        <w:t>5. Práva a povinnosti smluvních stran</w:t>
      </w:r>
    </w:p>
    <w:p>
      <w:r>
        <w:br/>
        <w:t>5.1 Nájemce je povinen řádně užívat byt a hradit nájemné včas.</w:t>
        <w:br/>
        <w:t>5.2 Pronajímatel je povinen zajistit funkčnost bytu a nezasahovat do jeho užívání.</w:t>
        <w:br/>
        <w:t>5.3 Nájemce nesmí provádět stavební úpravy bez souhlasu pronajímatele.</w:t>
        <w:br/>
      </w:r>
    </w:p>
    <w:p>
      <w:pPr>
        <w:pStyle w:val="Heading2"/>
      </w:pPr>
      <w:r>
        <w:t>6. Ukončení nájmu</w:t>
      </w:r>
    </w:p>
    <w:p>
      <w:r>
        <w:br/>
        <w:t>6.1 Nájem může být ukončen dohodou stran, výpovědí nebo uplynutím sjednané doby.</w:t>
        <w:br/>
        <w:t>6.2 Výpovědní lhůta činí ____ měsíců.</w:t>
        <w:br/>
      </w:r>
    </w:p>
    <w:p>
      <w:pPr>
        <w:pStyle w:val="Heading2"/>
      </w:pPr>
      <w:r>
        <w:t>7. Závěrečná ustanovení</w:t>
      </w:r>
    </w:p>
    <w:p>
      <w:r>
        <w:br/>
        <w:t>7.1 Tato smlouva je vyhotovena ve dvou stejnopisech, každý s platností originálu.</w:t>
        <w:br/>
        <w:t>7.2 Nájemce i pronajímatel prohlašují, že smlouvě rozumí a uzavírají ji dobrovolně.</w:t>
        <w:br/>
        <w:t>7.3 Tato smlouva nabývá účinnosti dnem podpisu.</w:t>
        <w:br/>
      </w:r>
    </w:p>
    <w:p>
      <w:r>
        <w:br/>
        <w:t>V ____________________, dne __.__.2025</w:t>
      </w:r>
    </w:p>
    <w:p>
      <w:r>
        <w:br/>
        <w:t>_____________________________</w:t>
        <w:br/>
        <w:t>Pronajímatel</w:t>
      </w:r>
    </w:p>
    <w:p>
      <w:r>
        <w:br/>
        <w:t>_____________________________</w:t>
        <w:br/>
        <w:t>Nájemce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